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0F93" w14:textId="77777777" w:rsidR="007F1277" w:rsidRPr="007F1277" w:rsidRDefault="007F1277" w:rsidP="007F1277">
      <w:pPr>
        <w:rPr>
          <w:b/>
          <w:bCs/>
          <w:lang w:val="ca-ES"/>
        </w:rPr>
      </w:pPr>
      <w:r w:rsidRPr="007F1277">
        <w:rPr>
          <w:b/>
          <w:bCs/>
          <w:lang w:val="ca-ES"/>
        </w:rPr>
        <w:t>MODEL FORMAL D’ESCRIT DE DESISTIMENT</w:t>
      </w:r>
    </w:p>
    <w:p w14:paraId="46C1349F" w14:textId="3CBB2E6B" w:rsidR="007F1277" w:rsidRPr="007F1277" w:rsidRDefault="007F1277" w:rsidP="007F1277">
      <w:pPr>
        <w:rPr>
          <w:lang w:val="ca-ES"/>
        </w:rPr>
      </w:pPr>
      <w:r w:rsidRPr="007F1277">
        <w:rPr>
          <w:lang w:val="ca-ES"/>
        </w:rPr>
        <w:t xml:space="preserve">(Per a presentar mitjançant el </w:t>
      </w:r>
      <w:r w:rsidRPr="007F1277">
        <w:rPr>
          <w:lang w:val="ca-ES"/>
        </w:rPr>
        <w:t>Sol·licitud General</w:t>
      </w:r>
      <w:r w:rsidRPr="007F1277">
        <w:rPr>
          <w:lang w:val="ca-ES"/>
        </w:rPr>
        <w:t xml:space="preserve"> Únic de la GVA)</w:t>
      </w:r>
    </w:p>
    <w:p w14:paraId="2E96B194" w14:textId="655A6466" w:rsidR="007F1277" w:rsidRPr="007F1277" w:rsidRDefault="007F1277" w:rsidP="007F1277">
      <w:pPr>
        <w:rPr>
          <w:lang w:val="es-ES"/>
        </w:rPr>
      </w:pPr>
      <w:r w:rsidRPr="007F1277">
        <w:rPr>
          <w:lang w:val="ca-ES"/>
        </w:rPr>
        <w:t xml:space="preserve">A </w:t>
      </w:r>
      <w:r>
        <w:rPr>
          <w:lang w:val="ca-ES"/>
        </w:rPr>
        <w:t xml:space="preserve">LA </w:t>
      </w:r>
      <w:r w:rsidRPr="007F1277">
        <w:rPr>
          <w:lang w:val="es-ES"/>
        </w:rPr>
        <w:t>DIRRECIÓ</w:t>
      </w:r>
      <w:r w:rsidRPr="007F1277">
        <w:rPr>
          <w:lang w:val="es-ES"/>
        </w:rPr>
        <w:t xml:space="preserve"> GENERAL DE PERSONAL DOCENT</w:t>
      </w:r>
    </w:p>
    <w:p w14:paraId="6700E9B1" w14:textId="77777777" w:rsidR="007F1277" w:rsidRPr="007F1277" w:rsidRDefault="007F1277" w:rsidP="007F1277">
      <w:pPr>
        <w:rPr>
          <w:lang w:val="es-ES"/>
        </w:rPr>
      </w:pPr>
    </w:p>
    <w:p w14:paraId="29121B52" w14:textId="77777777" w:rsidR="007F1277" w:rsidRPr="007F1277" w:rsidRDefault="007F1277" w:rsidP="007F1277">
      <w:pPr>
        <w:rPr>
          <w:lang w:val="ca-ES"/>
        </w:rPr>
      </w:pPr>
      <w:r w:rsidRPr="007F1277">
        <w:rPr>
          <w:lang w:val="ca-ES"/>
        </w:rPr>
        <w:t>Nom i cognoms: ____________________________________________________________</w:t>
      </w:r>
    </w:p>
    <w:p w14:paraId="36AEE178" w14:textId="77777777" w:rsidR="007F1277" w:rsidRPr="007F1277" w:rsidRDefault="007F1277" w:rsidP="007F1277">
      <w:pPr>
        <w:rPr>
          <w:lang w:val="ca-ES"/>
        </w:rPr>
      </w:pPr>
      <w:r w:rsidRPr="007F1277">
        <w:rPr>
          <w:lang w:val="ca-ES"/>
        </w:rPr>
        <w:t>DNI/NIE: ____________________________________________________________</w:t>
      </w:r>
    </w:p>
    <w:p w14:paraId="6E0C99C6" w14:textId="77777777" w:rsidR="007F1277" w:rsidRPr="007F1277" w:rsidRDefault="007F1277" w:rsidP="007F1277">
      <w:pPr>
        <w:rPr>
          <w:lang w:val="ca-ES"/>
        </w:rPr>
      </w:pPr>
      <w:r w:rsidRPr="007F1277">
        <w:rPr>
          <w:lang w:val="ca-ES"/>
        </w:rPr>
        <w:t>Adreça: ____________________________________________________________</w:t>
      </w:r>
    </w:p>
    <w:p w14:paraId="74743152" w14:textId="77777777" w:rsidR="007F1277" w:rsidRPr="007F1277" w:rsidRDefault="007F1277" w:rsidP="007F1277">
      <w:pPr>
        <w:rPr>
          <w:lang w:val="ca-ES"/>
        </w:rPr>
      </w:pPr>
      <w:r w:rsidRPr="007F1277">
        <w:rPr>
          <w:lang w:val="ca-ES"/>
        </w:rPr>
        <w:t>Telèfon / Correu electrònic: ____________________________________________________________</w:t>
      </w:r>
    </w:p>
    <w:p w14:paraId="33B7A91B" w14:textId="77777777" w:rsidR="007F1277" w:rsidRDefault="007F1277" w:rsidP="007F1277">
      <w:pPr>
        <w:rPr>
          <w:b/>
          <w:bCs/>
          <w:lang w:val="ca-ES"/>
        </w:rPr>
      </w:pPr>
    </w:p>
    <w:p w14:paraId="28950250" w14:textId="28111DF9" w:rsidR="007F1277" w:rsidRPr="007F1277" w:rsidRDefault="007F1277" w:rsidP="007F1277">
      <w:pPr>
        <w:rPr>
          <w:b/>
          <w:bCs/>
          <w:lang w:val="ca-ES"/>
        </w:rPr>
      </w:pPr>
      <w:r w:rsidRPr="007F1277">
        <w:rPr>
          <w:b/>
          <w:bCs/>
          <w:lang w:val="ca-ES"/>
        </w:rPr>
        <w:t>EXPOSA:</w:t>
      </w:r>
    </w:p>
    <w:p w14:paraId="778683B6" w14:textId="77777777" w:rsidR="007F1277" w:rsidRPr="007F1277" w:rsidRDefault="007F1277" w:rsidP="007F1277">
      <w:pPr>
        <w:rPr>
          <w:lang w:val="ca-ES"/>
        </w:rPr>
      </w:pPr>
      <w:r w:rsidRPr="007F1277">
        <w:rPr>
          <w:lang w:val="ca-ES"/>
        </w:rPr>
        <w:t>Que en data __/__/____, a les __:__ hores, i amb número de registre d’entrada GVRTE/2025/__________, va presentar una sol·licitud relativa a la revisió de les seues pagues extraordinàries.</w:t>
      </w:r>
    </w:p>
    <w:p w14:paraId="7E77D659" w14:textId="77777777" w:rsidR="007F1277" w:rsidRPr="007F1277" w:rsidRDefault="007F1277" w:rsidP="007F1277">
      <w:pPr>
        <w:rPr>
          <w:lang w:val="ca-ES"/>
        </w:rPr>
      </w:pPr>
      <w:r w:rsidRPr="007F1277">
        <w:rPr>
          <w:lang w:val="ca-ES"/>
        </w:rPr>
        <w:t>Que s’adjunta el corresponent justificant de presentació.</w:t>
      </w:r>
    </w:p>
    <w:p w14:paraId="566710A3" w14:textId="77777777" w:rsidR="007F1277" w:rsidRPr="007F1277" w:rsidRDefault="007F1277" w:rsidP="007F1277">
      <w:pPr>
        <w:rPr>
          <w:b/>
          <w:bCs/>
          <w:lang w:val="ca-ES"/>
        </w:rPr>
      </w:pPr>
      <w:r w:rsidRPr="007F1277">
        <w:rPr>
          <w:b/>
          <w:bCs/>
          <w:lang w:val="ca-ES"/>
        </w:rPr>
        <w:t>SOL·LICITA:</w:t>
      </w:r>
    </w:p>
    <w:p w14:paraId="4AF6243E" w14:textId="77777777" w:rsidR="007F1277" w:rsidRPr="007F1277" w:rsidRDefault="007F1277" w:rsidP="007F1277">
      <w:pPr>
        <w:rPr>
          <w:lang w:val="ca-ES"/>
        </w:rPr>
      </w:pPr>
      <w:r w:rsidRPr="007F1277">
        <w:rPr>
          <w:lang w:val="ca-ES"/>
        </w:rPr>
        <w:t xml:space="preserve">Que, per mitjà d’aquest escrit, manifesta la seua voluntat expressa de desistir de la sol·licitud presentada en la data i forma indicades, i sol·licita que es </w:t>
      </w:r>
      <w:proofErr w:type="spellStart"/>
      <w:r w:rsidRPr="007F1277">
        <w:rPr>
          <w:lang w:val="ca-ES"/>
        </w:rPr>
        <w:t>procedisca</w:t>
      </w:r>
      <w:proofErr w:type="spellEnd"/>
      <w:r w:rsidRPr="007F1277">
        <w:rPr>
          <w:lang w:val="ca-ES"/>
        </w:rPr>
        <w:t xml:space="preserve"> a l’arxiu de l’expedient.</w:t>
      </w:r>
    </w:p>
    <w:p w14:paraId="5FD92EFF" w14:textId="77777777" w:rsidR="007F1277" w:rsidRPr="007F1277" w:rsidRDefault="007F1277" w:rsidP="007F1277">
      <w:pPr>
        <w:rPr>
          <w:lang w:val="ca-ES"/>
        </w:rPr>
      </w:pPr>
    </w:p>
    <w:p w14:paraId="29ECC9A0" w14:textId="77777777" w:rsidR="007F1277" w:rsidRPr="007F1277" w:rsidRDefault="007F1277" w:rsidP="007F1277">
      <w:pPr>
        <w:rPr>
          <w:lang w:val="ca-ES"/>
        </w:rPr>
      </w:pPr>
      <w:r w:rsidRPr="007F1277">
        <w:rPr>
          <w:lang w:val="ca-ES"/>
        </w:rPr>
        <w:t>Tot això, sense perjudici del dret a exercir novament les accions i pretensions que li puguen correspondre en un altre procediment, si escau.</w:t>
      </w:r>
    </w:p>
    <w:p w14:paraId="7BFFC28F" w14:textId="77777777" w:rsidR="007F1277" w:rsidRPr="007F1277" w:rsidRDefault="007F1277" w:rsidP="007F1277">
      <w:pPr>
        <w:rPr>
          <w:lang w:val="ca-ES"/>
        </w:rPr>
      </w:pPr>
    </w:p>
    <w:p w14:paraId="1DD7D413" w14:textId="77777777" w:rsidR="007F1277" w:rsidRPr="007F1277" w:rsidRDefault="007F1277" w:rsidP="007F1277">
      <w:pPr>
        <w:rPr>
          <w:lang w:val="ca-ES"/>
        </w:rPr>
      </w:pPr>
      <w:r w:rsidRPr="007F1277">
        <w:rPr>
          <w:lang w:val="ca-ES"/>
        </w:rPr>
        <w:t>En ________________, a ____ de ______________ de 20____</w:t>
      </w:r>
    </w:p>
    <w:p w14:paraId="7BEF9492" w14:textId="77777777" w:rsidR="007F1277" w:rsidRPr="007F1277" w:rsidRDefault="007F1277" w:rsidP="007F1277">
      <w:pPr>
        <w:rPr>
          <w:lang w:val="ca-ES"/>
        </w:rPr>
      </w:pPr>
    </w:p>
    <w:p w14:paraId="3123A3AB" w14:textId="77777777" w:rsidR="007F1277" w:rsidRPr="007F1277" w:rsidRDefault="007F1277" w:rsidP="007F1277">
      <w:pPr>
        <w:rPr>
          <w:lang w:val="ca-ES"/>
        </w:rPr>
      </w:pPr>
      <w:r w:rsidRPr="007F1277">
        <w:rPr>
          <w:lang w:val="ca-ES"/>
        </w:rPr>
        <w:t>Signatura:</w:t>
      </w:r>
    </w:p>
    <w:p w14:paraId="291A0685" w14:textId="3F4AB010" w:rsidR="001165C8" w:rsidRPr="007F1277" w:rsidRDefault="007F1277" w:rsidP="007F1277">
      <w:pPr>
        <w:rPr>
          <w:lang w:val="ca-ES"/>
        </w:rPr>
      </w:pPr>
      <w:r w:rsidRPr="007F1277">
        <w:rPr>
          <w:lang w:val="ca-ES"/>
        </w:rPr>
        <w:t>____________________________________________________________</w:t>
      </w:r>
    </w:p>
    <w:sectPr w:rsidR="001165C8" w:rsidRPr="007F12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listaambpic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listaambpic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8239611">
    <w:abstractNumId w:val="8"/>
  </w:num>
  <w:num w:numId="2" w16cid:durableId="1134055093">
    <w:abstractNumId w:val="6"/>
  </w:num>
  <w:num w:numId="3" w16cid:durableId="1739285695">
    <w:abstractNumId w:val="5"/>
  </w:num>
  <w:num w:numId="4" w16cid:durableId="1452505978">
    <w:abstractNumId w:val="4"/>
  </w:num>
  <w:num w:numId="5" w16cid:durableId="1872763687">
    <w:abstractNumId w:val="7"/>
  </w:num>
  <w:num w:numId="6" w16cid:durableId="689797487">
    <w:abstractNumId w:val="3"/>
  </w:num>
  <w:num w:numId="7" w16cid:durableId="1457987937">
    <w:abstractNumId w:val="2"/>
  </w:num>
  <w:num w:numId="8" w16cid:durableId="1399284149">
    <w:abstractNumId w:val="1"/>
  </w:num>
  <w:num w:numId="9" w16cid:durableId="12697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65C8"/>
    <w:rsid w:val="0015074B"/>
    <w:rsid w:val="0029639D"/>
    <w:rsid w:val="00326F90"/>
    <w:rsid w:val="00635681"/>
    <w:rsid w:val="007F127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2A5D4"/>
  <w14:defaultImageDpi w14:val="300"/>
  <w15:docId w15:val="{9C479B09-0BA2-4666-AD00-892B6861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ol1">
    <w:name w:val="heading 1"/>
    <w:basedOn w:val="Normal"/>
    <w:next w:val="Normal"/>
    <w:link w:val="Ttol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618BF"/>
  </w:style>
  <w:style w:type="paragraph" w:styleId="Peu">
    <w:name w:val="footer"/>
    <w:basedOn w:val="Normal"/>
    <w:link w:val="Peu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618BF"/>
  </w:style>
  <w:style w:type="paragraph" w:styleId="Senseespaiat">
    <w:name w:val="No Spacing"/>
    <w:uiPriority w:val="1"/>
    <w:qFormat/>
    <w:rsid w:val="00FC693F"/>
    <w:pPr>
      <w:spacing w:after="0" w:line="240" w:lineRule="auto"/>
    </w:pPr>
  </w:style>
  <w:style w:type="character" w:customStyle="1" w:styleId="Ttol1Car">
    <w:name w:val="Títol 1 Car"/>
    <w:basedOn w:val="Lletraperdefectedelpargraf"/>
    <w:link w:val="Ttol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">
    <w:name w:val="Title"/>
    <w:basedOn w:val="Normal"/>
    <w:next w:val="Normal"/>
    <w:link w:val="Ttol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AA1D8D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AA1D8D"/>
  </w:style>
  <w:style w:type="paragraph" w:styleId="Textindependent2">
    <w:name w:val="Body Text 2"/>
    <w:basedOn w:val="Normal"/>
    <w:link w:val="Textindependent2Car"/>
    <w:uiPriority w:val="99"/>
    <w:unhideWhenUsed/>
    <w:rsid w:val="00AA1D8D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A1D8D"/>
  </w:style>
  <w:style w:type="paragraph" w:styleId="Textindependent3">
    <w:name w:val="Body Text 3"/>
    <w:basedOn w:val="Normal"/>
    <w:link w:val="Textindependent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AA1D8D"/>
    <w:rPr>
      <w:sz w:val="16"/>
      <w:szCs w:val="16"/>
    </w:rPr>
  </w:style>
  <w:style w:type="paragraph" w:styleId="L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listaambpic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listaambpic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listaambpic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cidel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cidel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cidel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demacro">
    <w:name w:val="macro"/>
    <w:link w:val="Text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demacroCar">
    <w:name w:val="Text de macro Car"/>
    <w:basedOn w:val="Lletraperdefectedelpargraf"/>
    <w:link w:val="Textde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Lletraperdefectedelpargraf"/>
    <w:link w:val="Cita"/>
    <w:uiPriority w:val="29"/>
    <w:rsid w:val="00FC693F"/>
    <w:rPr>
      <w:i/>
      <w:iCs/>
      <w:color w:val="000000" w:themeColor="text1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ennegreta">
    <w:name w:val="Strong"/>
    <w:basedOn w:val="Lletraperdefectedelpargraf"/>
    <w:uiPriority w:val="22"/>
    <w:qFormat/>
    <w:rsid w:val="00FC693F"/>
    <w:rPr>
      <w:b/>
      <w:bCs/>
    </w:rPr>
  </w:style>
  <w:style w:type="character" w:styleId="mfasi">
    <w:name w:val="Emphasis"/>
    <w:basedOn w:val="Lletraperdefectedelpargraf"/>
    <w:uiPriority w:val="20"/>
    <w:qFormat/>
    <w:rsid w:val="00FC693F"/>
    <w:rPr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C693F"/>
    <w:rPr>
      <w:b/>
      <w:bCs/>
      <w:i/>
      <w:iCs/>
      <w:color w:val="4F81BD" w:themeColor="accent1"/>
    </w:rPr>
  </w:style>
  <w:style w:type="character" w:styleId="mfasisubtil">
    <w:name w:val="Subtle Emphasis"/>
    <w:basedOn w:val="Lletraperdefectedelpargraf"/>
    <w:uiPriority w:val="19"/>
    <w:qFormat/>
    <w:rsid w:val="00FC693F"/>
    <w:rPr>
      <w:i/>
      <w:iCs/>
      <w:color w:val="808080" w:themeColor="text1" w:themeTint="7F"/>
    </w:rPr>
  </w:style>
  <w:style w:type="character" w:styleId="mfasiintens">
    <w:name w:val="Intense Emphasis"/>
    <w:basedOn w:val="Lletraperdefectedelpargraf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btil">
    <w:name w:val="Subtle Reference"/>
    <w:basedOn w:val="Lletraperdefectedelpargraf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Lletraperdefectedelpargraf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oldelllibre">
    <w:name w:val="Book Title"/>
    <w:basedOn w:val="Lletraperdefectedelpargraf"/>
    <w:uiPriority w:val="33"/>
    <w:qFormat/>
    <w:rsid w:val="00FC693F"/>
    <w:rPr>
      <w:b/>
      <w:bCs/>
      <w:smallCaps/>
      <w:spacing w:val="5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C693F"/>
    <w:pPr>
      <w:outlineLvl w:val="9"/>
    </w:pPr>
  </w:style>
  <w:style w:type="table" w:styleId="Taulaambquadrcula">
    <w:name w:val="Table Grid"/>
    <w:basedOn w:val="Tau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suaumfasi1">
    <w:name w:val="Light Shading Accent 1"/>
    <w:basedOn w:val="Tau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ejatsuaumfasi2">
    <w:name w:val="Light Shading Accent 2"/>
    <w:basedOn w:val="Tau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mbrejatsuaumfasi4">
    <w:name w:val="Light Shading Accent 4"/>
    <w:basedOn w:val="Tau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Ombrejatsuaumfasi5">
    <w:name w:val="Light Shading Accent 5"/>
    <w:basedOn w:val="Tau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mbrejatsuaumfasi6">
    <w:name w:val="Light Shading Accent 6"/>
    <w:basedOn w:val="Tau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listaclara">
    <w:name w:val="Light List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listaclaramfasi1">
    <w:name w:val="Light List Accent 1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listaclaramfasi2">
    <w:name w:val="Light List Accent 2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listaclaramfasi3">
    <w:name w:val="Light List Accent 3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listaclaramfasi4">
    <w:name w:val="Light List Accent 4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listaclaramfasi5">
    <w:name w:val="Light List Accent 5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listaclaramfasi6">
    <w:name w:val="Light List Accent 6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Quadrculaclara">
    <w:name w:val="Light Grid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Quadrculaclaramfasi1">
    <w:name w:val="Light Grid Accent 1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Quadrculaclaramfasi2">
    <w:name w:val="Light Grid Accent 2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Quadrculaclaramfasi3">
    <w:name w:val="Light Grid Accent 3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Quadrculaclaramfasi4">
    <w:name w:val="Light Grid Accent 4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Quadrculaclaramfasi5">
    <w:name w:val="Light Grid Accent 5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Quadrculaclaramfasi6">
    <w:name w:val="Light Grid Accent 6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mbrejatmitj1">
    <w:name w:val="Medium Shading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1">
    <w:name w:val="Medium Shading 1 Accent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2">
    <w:name w:val="Medium Shading 1 Accent 2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3">
    <w:name w:val="Medium Shading 1 Accent 3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4">
    <w:name w:val="Medium Shading 1 Accent 4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5">
    <w:name w:val="Medium Shading 1 Accent 5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6">
    <w:name w:val="Medium Shading 1 Accent 6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2">
    <w:name w:val="Medium Shading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1">
    <w:name w:val="Medium Shading 2 Accent 1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2">
    <w:name w:val="Medium Shading 2 Accent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3">
    <w:name w:val="Medium Shading 2 Accent 3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4">
    <w:name w:val="Medium Shading 2 Accent 4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5">
    <w:name w:val="Medium Shading 2 Accent 5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6">
    <w:name w:val="Medium Shading 2 Accent 6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listamitjana1">
    <w:name w:val="Medium Lis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listamitjana1mfasi1">
    <w:name w:val="Medium List 1 Accen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listamitjana1mfasi2">
    <w:name w:val="Medium List 1 Accent 2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listamitjana1mfasi3">
    <w:name w:val="Medium List 1 Accent 3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listamitjana1mfasi4">
    <w:name w:val="Medium List 1 Accent 4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listamitjana1mfasi5">
    <w:name w:val="Medium List 1 Accent 5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listamitjana1mfasi6">
    <w:name w:val="Medium List 1 Accent 6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listamitjana2">
    <w:name w:val="Medium Lis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1">
    <w:name w:val="Medium List 2 Accent 1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2">
    <w:name w:val="Medium List 2 Accen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3">
    <w:name w:val="Medium List 2 Accent 3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4">
    <w:name w:val="Medium List 2 Accent 4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5">
    <w:name w:val="Medium List 2 Accent 5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6">
    <w:name w:val="Medium List 2 Accent 6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Quadrculamitjana1">
    <w:name w:val="Medium Grid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itjana1mfasi1">
    <w:name w:val="Medium Grid 1 Accent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itjana1mfasi2">
    <w:name w:val="Medium Grid 1 Accent 2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itjana1mfasi3">
    <w:name w:val="Medium Grid 1 Accent 3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itjana1mfasi4">
    <w:name w:val="Medium Grid 1 Accent 4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itjana1mfasi5">
    <w:name w:val="Medium Grid 1 Accent 5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itjana1mfasi6">
    <w:name w:val="Medium Grid 1 Accent 6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Quadrculamitjana2">
    <w:name w:val="Medium Grid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1">
    <w:name w:val="Medium Grid 2 Accent 1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2">
    <w:name w:val="Medium Grid 2 Accent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3">
    <w:name w:val="Medium Grid 2 Accent 3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4">
    <w:name w:val="Medium Grid 2 Accent 4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5">
    <w:name w:val="Medium Grid 2 Accent 5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6">
    <w:name w:val="Medium Grid 2 Accent 6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3">
    <w:name w:val="Medium Grid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Quadrculamitjana3mfasi1">
    <w:name w:val="Medium Grid 3 Accent 1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Quadrculamitjana3mfasi2">
    <w:name w:val="Medium Grid 3 Accent 2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Quadrculamitjana3mfasi3">
    <w:name w:val="Medium Grid 3 Accent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Quadrculamitjana3mfasi4">
    <w:name w:val="Medium Grid 3 Accent 4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Quadrculamitjana3mfasi5">
    <w:name w:val="Medium Grid 3 Accent 5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Quadrculamitjana3mfasi6">
    <w:name w:val="Medium Grid 3 Accent 6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listafosca">
    <w:name w:val="Dark List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listafoscamfasi1">
    <w:name w:val="Dark List Accent 1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listafoscamfasi2">
    <w:name w:val="Dark List Accent 2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listafoscamfasi3">
    <w:name w:val="Dark List Accent 3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listafoscamfasi4">
    <w:name w:val="Dark List Accent 4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listafoscamfasi5">
    <w:name w:val="Dark List Accent 5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listafoscamfasi6">
    <w:name w:val="Dark List Accent 6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mbrejatmulticolor">
    <w:name w:val="Colorful Shading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1">
    <w:name w:val="Colorful Shading Accent 1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2">
    <w:name w:val="Colorful Shading Accent 2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3">
    <w:name w:val="Colorful Shading Accent 3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mbrejatmulticolormfasi4">
    <w:name w:val="Colorful Shading Accent 4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5">
    <w:name w:val="Colorful Shading Accent 5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6">
    <w:name w:val="Colorful Shading Accent 6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listamulticolor">
    <w:name w:val="Colorful List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listamulticolormfasi1">
    <w:name w:val="Colorful List Accent 1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listamulticolormfasi2">
    <w:name w:val="Colorful List Accent 2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listamulticolormfasi3">
    <w:name w:val="Colorful List Accent 3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listamulticolormfasi4">
    <w:name w:val="Colorful List Accent 4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listamulticolormfasi5">
    <w:name w:val="Colorful List Accent 5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listamulticolormfasi6">
    <w:name w:val="Colorful List Accent 6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Quadrculamulticolor">
    <w:name w:val="Colorful Grid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ulticolormfasi1">
    <w:name w:val="Colorful Grid Accent 1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ulticolormfasi2">
    <w:name w:val="Colorful Grid Accent 2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ulticolormfasi3">
    <w:name w:val="Colorful Grid Accent 3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ulticolormfasi4">
    <w:name w:val="Colorful Grid Accent 4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ulticolormfasi5">
    <w:name w:val="Colorful Grid Accent 5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ulticolormfasi6">
    <w:name w:val="Colorful Grid Accent 6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2</cp:revision>
  <dcterms:created xsi:type="dcterms:W3CDTF">2013-12-23T23:15:00Z</dcterms:created>
  <dcterms:modified xsi:type="dcterms:W3CDTF">2025-11-30T10:09:00Z</dcterms:modified>
  <cp:category/>
</cp:coreProperties>
</file>