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FERNANDO SIMÓ PEIRÓ amb DNI</w:t>
        <w:br/>
      </w:r>
    </w:p>
    <w:p>
      <w:r>
        <w:t>DON/DOÑA ………………………….., amb DNI …………………., domiciliat/da en …………….., al carrer ……………………………………. núm. …………….., CP……………./………….….., que assenyala aquesta adreça a efectes de notificacions.</w:t>
        <w:br/>
      </w:r>
    </w:p>
    <w:p>
      <w:pPr>
        <w:pStyle w:val="Heading2"/>
      </w:pPr>
      <w:r>
        <w:t>EXPOSA:</w:t>
      </w:r>
    </w:p>
    <w:p>
      <w:r>
        <w:t>Que, mitjançant el present escrit, formula RECLAMACIÓ de reconeixement de DRET I QUANTITAT, amb base en els següents:</w:t>
        <w:br/>
      </w:r>
    </w:p>
    <w:p>
      <w:pPr>
        <w:pStyle w:val="Heading2"/>
      </w:pPr>
      <w:r>
        <w:t>MOTIUS</w:t>
      </w:r>
    </w:p>
    <w:p>
      <w:r>
        <w:t>PRIMER.</w:t>
        <w:br/>
        <w:t>Que va iniciar la seua prestació de serveis com a professor/a de centres concertats en data …………….., amb un salari brut mensual de …………………….. €, incloses les pagues extraordinàries, sent-li d’aplicació el VII CONVENI COL·LECTIU D’EMPRESES D’ENSENYAMENT PRIVAT SOSTINGUDES TOTAL O PARCIALMENT AMB FONS PÚBLICS.</w:t>
        <w:br/>
      </w:r>
    </w:p>
    <w:p>
      <w:r>
        <w:t>SEGON.</w:t>
        <w:br/>
        <w:t>Que, amb data 16 de desembre de 2024, es publica, mitjançant resolució de 3 de desembre de 2024, de la Direcció General de Treball, l’acta d’aprovació de les taules salarials de 2023 per al personal docent en pagament delegat del VII Conveni Col·lectiu d’Empreses d’Ensenyament Privat Sostingudes Total o Parcialment amb Fons Públics. Que en la citada resolució s’estableix que, per majoria sindical i unanimitat patronal, es va acordar la signatura i aplicació de les taules salarials de 2023 per al personal en pagament delegat, en compliment de l’article 57 del VII Conveni Col·lectiu. Que les taules contemplen un increment del 3,5 % per al personal docent en pagament delegat per al període de 2023 en avant.</w:t>
        <w:br/>
      </w:r>
    </w:p>
    <w:p>
      <w:r>
        <w:t>TERCER.</w:t>
        <w:br/>
        <w:t>Que, en virtut del que s’ha exposat, aquesta part exerceix el seu dret, en temps i forma, a reclamar que li siga abonada la quantitat que se li deu a data d’avui, que ascendeix a un total de …………… €, pel període comprés entre l’any 2023 i la data actual.</w:t>
        <w:br/>
      </w:r>
    </w:p>
    <w:p>
      <w:pPr>
        <w:pStyle w:val="Heading2"/>
      </w:pPr>
      <w:r>
        <w:t>PER TOT AIXÒ,</w:t>
      </w:r>
    </w:p>
    <w:p>
      <w:r>
        <w:t>SOL·LICITA:</w:t>
        <w:br/>
        <w:t>Que es tinga per presentat aquest escrit, es digne admetre’l i tinga per interposada RECLAMACIÓ, i que, amb base en la mateixa, se li reconega el dret a l’abonament de la quantitat de …………………… €.</w:t>
        <w:br/>
      </w:r>
    </w:p>
    <w:p>
      <w:r>
        <w:t>SIGNATURA</w:t>
        <w:br/>
      </w:r>
    </w:p>
    <w:p>
      <w:r>
        <w:t>CONSELLERIA D’EDUCACIÓ, FORMACIÓ I OCUPACIÓ</w:t>
        <w:br/>
        <w:t>DIRECCIÓ GENERAL DE CENTRES DOCENTS</w:t>
        <w:br/>
        <w:t>CENTRES PRIVATS CONCERTATS</w:t>
        <w:br/>
        <w:t>Av. Campanar, 32 – València 46015</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